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5-15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712122</w:t>
      </w:r>
      <w:r>
        <w:rPr>
          <w:rFonts w:ascii="Times New Roman" w:eastAsia="Times New Roman" w:hAnsi="Times New Roman" w:cs="Times New Roman"/>
          <w:sz w:val="26"/>
          <w:szCs w:val="26"/>
        </w:rPr>
        <w:t>244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712122244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</w:t>
      </w:r>
      <w:r>
        <w:rPr>
          <w:rFonts w:ascii="Times New Roman" w:eastAsia="Times New Roman" w:hAnsi="Times New Roman" w:cs="Times New Roman"/>
          <w:sz w:val="26"/>
          <w:szCs w:val="26"/>
        </w:rPr>
        <w:t>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шестьсот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0412365400665001532520176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8">
    <w:name w:val="cat-UserDefined grp-3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